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Blue Group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When someone asks for mercy thy are asking for ......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When it is dark there is lots of ..........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Add ness to kind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When someone is full of grace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sickness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When you consider things carefully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The downfall in someone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When someone has no money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When someone feels helpless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When there is lots of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When someone is scared of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Another word for unsettled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Another word for excruciating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When something seems like it's not going to work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When something is not dangerous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When everything is peaceful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good in someone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Another word for vagabond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When someone is careless, they have ......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Another word for horrible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When someone has faith in someone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When something is not worth much at 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When something has lots of colour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When you are happy you feel .........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Blue Group Crossword</dc:title>
  <dcterms:created xsi:type="dcterms:W3CDTF">2021-10-11T02:22:00Z</dcterms:created>
  <dcterms:modified xsi:type="dcterms:W3CDTF">2021-10-11T02:22:00Z</dcterms:modified>
</cp:coreProperties>
</file>