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Group Sort 23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demand or obtain the return of, to regain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restoration to use,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cry out or speak in strong or sudden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act, or action, or an instance of receiving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suppose to be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laying claim to or taking possession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as granted or true,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or instance of resuming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the reason for or 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or process or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loud, eager expression of approval, praise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official, formal public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applaud,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declare publicly, typically announcing proudly or defiantly, in speech or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process of consuming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sharp or sudden utterance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 or perceiving, a mental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attain awareness or understanding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attitude or belief dictated by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 into possession of,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 or drink especially in great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return to or begin again after interruption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Group Sort 23 Vocabulary</dc:title>
  <dcterms:created xsi:type="dcterms:W3CDTF">2021-10-11T02:21:49Z</dcterms:created>
  <dcterms:modified xsi:type="dcterms:W3CDTF">2021-10-11T02:21:49Z</dcterms:modified>
</cp:coreProperties>
</file>