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Healer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Paws    </w:t>
      </w:r>
      <w:r>
        <w:t xml:space="preserve">   Dog    </w:t>
      </w:r>
      <w:r>
        <w:t xml:space="preserve">   Loving    </w:t>
      </w:r>
      <w:r>
        <w:t xml:space="preserve">   Friendly    </w:t>
      </w:r>
      <w:r>
        <w:t xml:space="preserve">   Bites    </w:t>
      </w:r>
      <w:r>
        <w:t xml:space="preserve">   Heards cattle    </w:t>
      </w:r>
      <w:r>
        <w:t xml:space="preserve">   Chews boots    </w:t>
      </w:r>
      <w:r>
        <w:t xml:space="preserve">   Cuddles    </w:t>
      </w:r>
      <w:r>
        <w:t xml:space="preserve">   Affectionate    </w:t>
      </w:r>
      <w:r>
        <w:t xml:space="preserve">   Cattle dog    </w:t>
      </w:r>
      <w:r>
        <w:t xml:space="preserve">   Stumpy tail    </w:t>
      </w:r>
      <w:r>
        <w:t xml:space="preserve">   Blue Healer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Healer</dc:title>
  <dcterms:created xsi:type="dcterms:W3CDTF">2021-10-11T02:21:35Z</dcterms:created>
  <dcterms:modified xsi:type="dcterms:W3CDTF">2021-10-11T02:21:35Z</dcterms:modified>
</cp:coreProperties>
</file>