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Heron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Indian-born Canadian author’s last name sounds like a whodunit?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Life of 3.14159?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world-renowned author who wrote the memorable character Owen Meany and visited Blue Heron Books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award Blue Heron has won twice as Best Bookseller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famous Canadian humourist who won the Mark Twain Medal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Canadian author Catherine Pearson’s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Canadian children’s author that sounds like noshing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one time, Blue Heron invited certain people to sit in the front window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 Heron Books’ neighbouring store The __________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one-word title of the 2019 Giller Prize-winner?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popular and soft children’s gift items can you find at Blue Heron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Heron Christmas pop-up shop: _______________ in Uxbridge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actor who lives in Uxbridge has done readings from authors such as Shakespeare, Atwood and Dr. Seuss at Blue Heron?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national Canadian newspaper named Blue Heron in the top-10 bookstores in North America (with The)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General Sir Isaac’s last name and the street Blue Heron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name of Blue Heron's devastatingly gorgeous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street in Uxbridge did Blue Heron Books used to be located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Heron Crossword</dc:title>
  <dcterms:created xsi:type="dcterms:W3CDTF">2021-10-11T02:22:59Z</dcterms:created>
  <dcterms:modified xsi:type="dcterms:W3CDTF">2021-10-11T02:22:59Z</dcterms:modified>
</cp:coreProperties>
</file>