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Highways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Heat-Moon's writing style has been likened to a cross between Steinbeck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in Connecticut used to make clipper ships?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Least Heat-Moon's works focus very heavily upon what theme?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Least-Heat Moon spends more time here than he intended - but John Steinbeck was not able to get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Virginia Been own in Hachita, New Mexico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is Least Heat-Moon in when he wakes up with a bad cold?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pie does Least Heat-Moon eat in Nameless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sacred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Least-Heat Moon travels with a volume of this American poet's work and frequently quotes him - who is the poet?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Robert Owen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rating system does Least Heat-Moon use to find "honest food at just prices"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state without any Interstate routes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Highways</dc:title>
  <dcterms:created xsi:type="dcterms:W3CDTF">2021-10-11T02:23:06Z</dcterms:created>
  <dcterms:modified xsi:type="dcterms:W3CDTF">2021-10-11T02:23:06Z</dcterms:modified>
</cp:coreProperties>
</file>