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Blue Jay Finds a 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bear    </w:t>
      </w:r>
      <w:r>
        <w:t xml:space="preserve">   birds    </w:t>
      </w:r>
      <w:r>
        <w:t xml:space="preserve">   book    </w:t>
      </w:r>
      <w:r>
        <w:t xml:space="preserve">   cook    </w:t>
      </w:r>
      <w:r>
        <w:t xml:space="preserve">   Earth    </w:t>
      </w:r>
      <w:r>
        <w:t xml:space="preserve">   fooling    </w:t>
      </w:r>
      <w:r>
        <w:t xml:space="preserve">   guess    </w:t>
      </w:r>
      <w:r>
        <w:t xml:space="preserve">   helmet    </w:t>
      </w:r>
      <w:r>
        <w:t xml:space="preserve">   hood    </w:t>
      </w:r>
      <w:r>
        <w:t xml:space="preserve">   look    </w:t>
      </w:r>
      <w:r>
        <w:t xml:space="preserve">   mouth    </w:t>
      </w:r>
      <w:r>
        <w:t xml:space="preserve">   space    </w:t>
      </w:r>
      <w:r>
        <w:t xml:space="preserve">   table    </w:t>
      </w:r>
      <w:r>
        <w:t xml:space="preserve">   took    </w:t>
      </w:r>
      <w:r>
        <w:t xml:space="preserve">   town    </w:t>
      </w:r>
      <w:r>
        <w:t xml:space="preserve">   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Jay Finds a Way</dc:title>
  <dcterms:created xsi:type="dcterms:W3CDTF">2021-10-11T02:21:40Z</dcterms:created>
  <dcterms:modified xsi:type="dcterms:W3CDTF">2021-10-11T02:21:40Z</dcterms:modified>
</cp:coreProperties>
</file>