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Roller Coaster    </w:t>
      </w:r>
      <w:r>
        <w:t xml:space="preserve">   Five People    </w:t>
      </w:r>
      <w:r>
        <w:t xml:space="preserve">   Maintenance    </w:t>
      </w:r>
      <w:r>
        <w:t xml:space="preserve">   Heaven    </w:t>
      </w:r>
      <w:r>
        <w:t xml:space="preserve">   Eddie    </w:t>
      </w:r>
      <w:r>
        <w:t xml:space="preserve">   Ruby Pier    </w:t>
      </w:r>
      <w:r>
        <w:t xml:space="preserve">   Heart Attack    </w:t>
      </w:r>
      <w:r>
        <w:t xml:space="preserve">   Death    </w:t>
      </w:r>
      <w:r>
        <w:t xml:space="preserve">   Accident    </w:t>
      </w:r>
      <w:r>
        <w:t xml:space="preserve">   Blue    </w:t>
      </w:r>
      <w:r>
        <w:t xml:space="preserve">   Joseph    </w:t>
      </w:r>
      <w:r>
        <w:t xml:space="preserve">   New driver    </w:t>
      </w:r>
      <w:r>
        <w:t xml:space="preserve">   Baseball    </w:t>
      </w:r>
      <w:r>
        <w:t xml:space="preserve">   Nitrate    </w:t>
      </w:r>
      <w:r>
        <w:t xml:space="preserve">   Corvelszchik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Man</dc:title>
  <dcterms:created xsi:type="dcterms:W3CDTF">2021-10-11T02:21:47Z</dcterms:created>
  <dcterms:modified xsi:type="dcterms:W3CDTF">2021-10-11T02:21:47Z</dcterms:modified>
</cp:coreProperties>
</file>