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Boo    </w:t>
      </w:r>
      <w:r>
        <w:t xml:space="preserve">   Festival    </w:t>
      </w:r>
      <w:r>
        <w:t xml:space="preserve">   Blue Moon    </w:t>
      </w:r>
      <w:r>
        <w:t xml:space="preserve">   Superstition    </w:t>
      </w:r>
      <w:r>
        <w:t xml:space="preserve">   Todd    </w:t>
      </w:r>
      <w:r>
        <w:t xml:space="preserve">   Sheila    </w:t>
      </w:r>
      <w:r>
        <w:t xml:space="preserve">   Walter    </w:t>
      </w:r>
      <w:r>
        <w:t xml:space="preserve">   Ali Bear    </w:t>
      </w:r>
      <w:r>
        <w:t xml:space="preserve">   October    </w:t>
      </w:r>
      <w:r>
        <w:t xml:space="preserve">   Tim Curry    </w:t>
      </w:r>
      <w:r>
        <w:t xml:space="preserve">   Transylvania    </w:t>
      </w:r>
      <w:r>
        <w:t xml:space="preserve">   Monster Match    </w:t>
      </w:r>
      <w:r>
        <w:t xml:space="preserve">   Cosplay    </w:t>
      </w:r>
      <w:r>
        <w:t xml:space="preserve">   Dr. Frank-N-Furter    </w:t>
      </w:r>
      <w:r>
        <w:t xml:space="preserve">   Jack-o'-lantern    </w:t>
      </w:r>
      <w:r>
        <w:t xml:space="preserve">   Spooky    </w:t>
      </w:r>
      <w:r>
        <w:t xml:space="preserve">   Rocky Horror Show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Moon</dc:title>
  <dcterms:created xsi:type="dcterms:W3CDTF">2021-10-11T02:23:16Z</dcterms:created>
  <dcterms:modified xsi:type="dcterms:W3CDTF">2021-10-11T02:23:16Z</dcterms:modified>
</cp:coreProperties>
</file>