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Plate Special #4</w:t>
      </w:r>
    </w:p>
    <w:p>
      <w:pPr>
        <w:pStyle w:val="Questions"/>
      </w:pPr>
      <w:r>
        <w:t xml:space="preserve">1. FOR IRHE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SIRMIEATADVTNI NATYLEP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OSHICTRI LEATP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ERENDINNSOT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FIFVIDTAA OF UNONES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MNATRPENE SIME LITARER ATEPL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7. AMRF TRCUK TAELP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UIMIANLPC SRTAXU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PTAEL CHENAG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RSERGITEER ETLAP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TOROLLECC RO IALRTMIY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TCLDIEAUP IRERNTTOSAGI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ENO ITME EEF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YEMPTORRA MRIETP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ANAYJUR TIRFS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Plate Special #4</dc:title>
  <dcterms:created xsi:type="dcterms:W3CDTF">2021-10-11T02:22:26Z</dcterms:created>
  <dcterms:modified xsi:type="dcterms:W3CDTF">2021-10-11T02:22:26Z</dcterms:modified>
</cp:coreProperties>
</file>