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Blue 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Pisgah    </w:t>
      </w:r>
      <w:r>
        <w:t xml:space="preserve">   Grandfather    </w:t>
      </w:r>
      <w:r>
        <w:t xml:space="preserve">   Clingmans Dome    </w:t>
      </w:r>
      <w:r>
        <w:t xml:space="preserve">   Table Rock    </w:t>
      </w:r>
      <w:r>
        <w:t xml:space="preserve">   Roan    </w:t>
      </w:r>
      <w:r>
        <w:t xml:space="preserve">   Craig    </w:t>
      </w:r>
      <w:r>
        <w:t xml:space="preserve">   Mitchell    </w:t>
      </w:r>
      <w:r>
        <w:t xml:space="preserve">   Coyote    </w:t>
      </w:r>
      <w:r>
        <w:t xml:space="preserve">   Black Bear    </w:t>
      </w:r>
      <w:r>
        <w:t xml:space="preserve">   Turkey    </w:t>
      </w:r>
      <w:r>
        <w:t xml:space="preserve">   Fox    </w:t>
      </w:r>
      <w:r>
        <w:t xml:space="preserve">   Bobcat    </w:t>
      </w:r>
      <w:r>
        <w:t xml:space="preserve">   Alpine Zone    </w:t>
      </w:r>
      <w:r>
        <w:t xml:space="preserve">   Hickory    </w:t>
      </w:r>
      <w:r>
        <w:t xml:space="preserve">   Oak    </w:t>
      </w:r>
      <w:r>
        <w:t xml:space="preserve">   Roanoke River    </w:t>
      </w:r>
      <w:r>
        <w:t xml:space="preserve">   Georgia    </w:t>
      </w:r>
      <w:r>
        <w:t xml:space="preserve">   Tennessee    </w:t>
      </w:r>
      <w:r>
        <w:t xml:space="preserve">   South Carolina    </w:t>
      </w:r>
      <w:r>
        <w:t xml:space="preserve">   North Carolina    </w:t>
      </w:r>
      <w:r>
        <w:t xml:space="preserve">   Virginia    </w:t>
      </w:r>
      <w:r>
        <w:t xml:space="preserve">   West Virginia    </w:t>
      </w:r>
      <w:r>
        <w:t xml:space="preserve">   Maryland    </w:t>
      </w:r>
      <w:r>
        <w:t xml:space="preserve">   Pennsylvania    </w:t>
      </w:r>
      <w:r>
        <w:t xml:space="preserve">   Appalachian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 Ridge</dc:title>
  <dcterms:created xsi:type="dcterms:W3CDTF">2021-10-11T02:22:52Z</dcterms:created>
  <dcterms:modified xsi:type="dcterms:W3CDTF">2021-10-11T02:22:52Z</dcterms:modified>
</cp:coreProperties>
</file>