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Sort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symphony    </w:t>
      </w:r>
      <w:r>
        <w:t xml:space="preserve">   telephone    </w:t>
      </w:r>
      <w:r>
        <w:t xml:space="preserve">   microphone    </w:t>
      </w:r>
      <w:r>
        <w:t xml:space="preserve">   telegram    </w:t>
      </w:r>
      <w:r>
        <w:t xml:space="preserve">   paragraph    </w:t>
      </w:r>
      <w:r>
        <w:t xml:space="preserve">   headphone    </w:t>
      </w:r>
      <w:r>
        <w:t xml:space="preserve">   autograph    </w:t>
      </w:r>
      <w:r>
        <w:t xml:space="preserve">   photograph    </w:t>
      </w:r>
      <w:r>
        <w:t xml:space="preserve">   calligraphy    </w:t>
      </w:r>
      <w:r>
        <w:t xml:space="preserve">   choreography    </w:t>
      </w:r>
      <w:r>
        <w:t xml:space="preserve">   telephoto    </w:t>
      </w:r>
      <w:r>
        <w:t xml:space="preserve">   photographer    </w:t>
      </w:r>
      <w:r>
        <w:t xml:space="preserve">   photosynthesis    </w:t>
      </w:r>
      <w:r>
        <w:t xml:space="preserve">   graphite    </w:t>
      </w:r>
      <w:r>
        <w:t xml:space="preserve">   telecast    </w:t>
      </w:r>
      <w:r>
        <w:t xml:space="preserve">   phonics    </w:t>
      </w:r>
      <w:r>
        <w:t xml:space="preserve">   xylophone    </w:t>
      </w:r>
      <w:r>
        <w:t xml:space="preserve">   photogenic    </w:t>
      </w:r>
      <w:r>
        <w:t xml:space="preserve">   phonograph    </w:t>
      </w:r>
      <w:r>
        <w:t xml:space="preserve">   homophone    </w:t>
      </w:r>
      <w:r>
        <w:t xml:space="preserve">   telegraph    </w:t>
      </w:r>
      <w:r>
        <w:t xml:space="preserve">   photocopier    </w:t>
      </w:r>
      <w:r>
        <w:t xml:space="preserve">   graphic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Sort 28</dc:title>
  <dcterms:created xsi:type="dcterms:W3CDTF">2021-10-11T02:22:01Z</dcterms:created>
  <dcterms:modified xsi:type="dcterms:W3CDTF">2021-10-11T02:22:01Z</dcterms:modified>
</cp:coreProperties>
</file>