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Sort 34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manuscript    </w:t>
      </w:r>
      <w:r>
        <w:t xml:space="preserve">   scribble    </w:t>
      </w:r>
      <w:r>
        <w:t xml:space="preserve">   manufacture    </w:t>
      </w:r>
      <w:r>
        <w:t xml:space="preserve">   facilitate    </w:t>
      </w:r>
      <w:r>
        <w:t xml:space="preserve">   incredulous    </w:t>
      </w:r>
      <w:r>
        <w:t xml:space="preserve">   subscription    </w:t>
      </w:r>
      <w:r>
        <w:t xml:space="preserve">   mandate    </w:t>
      </w:r>
      <w:r>
        <w:t xml:space="preserve">   artifact    </w:t>
      </w:r>
      <w:r>
        <w:t xml:space="preserve">   credible    </w:t>
      </w:r>
      <w:r>
        <w:t xml:space="preserve">   prescription    </w:t>
      </w:r>
      <w:r>
        <w:t xml:space="preserve">   manicure    </w:t>
      </w:r>
      <w:r>
        <w:t xml:space="preserve">   factory    </w:t>
      </w:r>
      <w:r>
        <w:t xml:space="preserve">   incredible    </w:t>
      </w:r>
      <w:r>
        <w:t xml:space="preserve">   scribe    </w:t>
      </w:r>
      <w:r>
        <w:t xml:space="preserve">   manual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Sort 34</dc:title>
  <dcterms:created xsi:type="dcterms:W3CDTF">2021-10-11T02:22:17Z</dcterms:created>
  <dcterms:modified xsi:type="dcterms:W3CDTF">2021-10-11T02:22:17Z</dcterms:modified>
</cp:coreProperties>
</file>