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Sort #5 : Pre-, Fore-, Post-. After-, Re-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Grammar Term" A word in a sentence describing location of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time after a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Context Clues: "On TV, they are playing _________ of my favorite show."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down a date that has not come yet.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appear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inquire into a topic, usually using books or the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before a war happens.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of day after lunchtime.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think about something after it happened.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act in response to another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Context Clues: "Limes have a sour 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give back to the rightful owner.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claim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about a decision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after a test is given.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conclude. For example, an Epilogue shows how the story 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before the regular sports season.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Contest Clues: "The T-rex is my favorite ___________ animal."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in charge, or boss, of a group of workers.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think of something before it happens.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ancestors, mainly the men.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introduction by the author before the story starts.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Grammar Term: Example "Fore- " in the word Foresight.  What is "Fore-"?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period of time after a regular sports season.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Predict, or tell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Context clues: "I have __________ my spelling test 3 times."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Looking or thinking about the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plat again.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Sort #5 : Pre-, Fore-, Post-. After-, Re-</dc:title>
  <dcterms:created xsi:type="dcterms:W3CDTF">2021-10-11T02:23:07Z</dcterms:created>
  <dcterms:modified xsi:type="dcterms:W3CDTF">2021-10-11T02:23:07Z</dcterms:modified>
</cp:coreProperties>
</file>