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Sent    </w:t>
      </w:r>
      <w:r>
        <w:t xml:space="preserve">   Peak    </w:t>
      </w:r>
      <w:r>
        <w:t xml:space="preserve">   Heard    </w:t>
      </w:r>
      <w:r>
        <w:t xml:space="preserve">   Daze    </w:t>
      </w:r>
      <w:r>
        <w:t xml:space="preserve">   Weight    </w:t>
      </w:r>
      <w:r>
        <w:t xml:space="preserve">   Scent    </w:t>
      </w:r>
      <w:r>
        <w:t xml:space="preserve">   Herd    </w:t>
      </w:r>
      <w:r>
        <w:t xml:space="preserve">   Heal    </w:t>
      </w:r>
      <w:r>
        <w:t xml:space="preserve">   Wait    </w:t>
      </w:r>
      <w:r>
        <w:t xml:space="preserve">   Peek    </w:t>
      </w:r>
      <w:r>
        <w:t xml:space="preserve">   Heel    </w:t>
      </w:r>
      <w:r>
        <w:t xml:space="preserve">   Days    </w:t>
      </w:r>
      <w:r>
        <w:t xml:space="preserve">   Feet    </w:t>
      </w:r>
      <w:r>
        <w:t xml:space="preserve">   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Spelling List</dc:title>
  <dcterms:created xsi:type="dcterms:W3CDTF">2021-10-11T02:22:57Z</dcterms:created>
  <dcterms:modified xsi:type="dcterms:W3CDTF">2021-10-11T02:22:57Z</dcterms:modified>
</cp:coreProperties>
</file>