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Drop Top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of Monsters Inc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Sesame Street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Small Blue People Who Hide Away From Gargamel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up?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More Than Land on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Here's a CLUE, he's a spotty blue dog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Berry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in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Characters on Finding Nemo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Lilo &amp;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Things </dc:title>
  <dcterms:created xsi:type="dcterms:W3CDTF">2021-10-11T02:22:12Z</dcterms:created>
  <dcterms:modified xsi:type="dcterms:W3CDTF">2021-10-11T02:22:12Z</dcterms:modified>
</cp:coreProperties>
</file>