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Blue Tricky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Small"/>
      </w:pPr>
      <w:r>
        <w:t xml:space="preserve">   do    </w:t>
      </w:r>
      <w:r>
        <w:t xml:space="preserve">   was    </w:t>
      </w:r>
      <w:r>
        <w:t xml:space="preserve">   the    </w:t>
      </w:r>
      <w:r>
        <w:t xml:space="preserve">   are    </w:t>
      </w:r>
      <w:r>
        <w:t xml:space="preserve">   he    </w:t>
      </w:r>
      <w:r>
        <w:t xml:space="preserve">   she    </w:t>
      </w:r>
      <w:r>
        <w:t xml:space="preserve">   me    </w:t>
      </w:r>
      <w:r>
        <w:t xml:space="preserve">   we    </w:t>
      </w:r>
      <w:r>
        <w:t xml:space="preserve">   be    </w:t>
      </w:r>
      <w:r>
        <w:t xml:space="preserve">   all    </w:t>
      </w:r>
      <w:r>
        <w:t xml:space="preserve">   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Tricky Words</dc:title>
  <dcterms:created xsi:type="dcterms:W3CDTF">2021-10-11T02:22:42Z</dcterms:created>
  <dcterms:modified xsi:type="dcterms:W3CDTF">2021-10-11T02:22:42Z</dcterms:modified>
</cp:coreProperties>
</file>