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milk    </w:t>
      </w:r>
      <w:r>
        <w:t xml:space="preserve">   indian ocean    </w:t>
      </w:r>
      <w:r>
        <w:t xml:space="preserve">   pacific ocean    </w:t>
      </w:r>
      <w:r>
        <w:t xml:space="preserve">   atlantic ocean    </w:t>
      </w:r>
      <w:r>
        <w:t xml:space="preserve">   antarctic ocean    </w:t>
      </w:r>
      <w:r>
        <w:t xml:space="preserve">   dorsal fin    </w:t>
      </w:r>
      <w:r>
        <w:t xml:space="preserve">   baleen whale    </w:t>
      </w:r>
      <w:r>
        <w:t xml:space="preserve">   Krill    </w:t>
      </w:r>
      <w:r>
        <w:t xml:space="preserve">   Mammal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Whale</dc:title>
  <dcterms:created xsi:type="dcterms:W3CDTF">2021-10-11T02:21:37Z</dcterms:created>
  <dcterms:modified xsi:type="dcterms:W3CDTF">2021-10-11T02:21:37Z</dcterms:modified>
</cp:coreProperties>
</file>