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along    </w:t>
      </w:r>
      <w:r>
        <w:t xml:space="preserve">   belong    </w:t>
      </w:r>
      <w:r>
        <w:t xml:space="preserve">   boat    </w:t>
      </w:r>
      <w:r>
        <w:t xml:space="preserve">   float    </w:t>
      </w:r>
      <w:r>
        <w:t xml:space="preserve">   jaw    </w:t>
      </w:r>
      <w:r>
        <w:t xml:space="preserve">   long    </w:t>
      </w:r>
      <w:r>
        <w:t xml:space="preserve">   paw    </w:t>
      </w:r>
      <w:r>
        <w:t xml:space="preserve">   shark    </w:t>
      </w:r>
      <w:r>
        <w:t xml:space="preserve">   swim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Whales</dc:title>
  <dcterms:created xsi:type="dcterms:W3CDTF">2021-10-11T02:22:33Z</dcterms:created>
  <dcterms:modified xsi:type="dcterms:W3CDTF">2021-10-11T02:22:33Z</dcterms:modified>
</cp:coreProperties>
</file>