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or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if    </w:t>
      </w:r>
      <w:r>
        <w:t xml:space="preserve">   go    </w:t>
      </w:r>
      <w:r>
        <w:t xml:space="preserve">   do    </w:t>
      </w:r>
      <w:r>
        <w:t xml:space="preserve">   by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Words</dc:title>
  <dcterms:created xsi:type="dcterms:W3CDTF">2021-10-11T02:22:47Z</dcterms:created>
  <dcterms:modified xsi:type="dcterms:W3CDTF">2021-10-11T02:22:47Z</dcterms:modified>
</cp:coreProperties>
</file>