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with    </w:t>
      </w:r>
      <w:r>
        <w:t xml:space="preserve">   day    </w:t>
      </w:r>
      <w:r>
        <w:t xml:space="preserve">   at    </w:t>
      </w:r>
      <w:r>
        <w:t xml:space="preserve">   her    </w:t>
      </w:r>
      <w:r>
        <w:t xml:space="preserve">   for    </w:t>
      </w:r>
      <w:r>
        <w:t xml:space="preserve">   were    </w:t>
      </w:r>
      <w:r>
        <w:t xml:space="preserve">   one    </w:t>
      </w:r>
      <w:r>
        <w:t xml:space="preserve">   when    </w:t>
      </w:r>
      <w:r>
        <w:t xml:space="preserve">   got    </w:t>
      </w:r>
      <w:r>
        <w:t xml:space="preserve">   but    </w:t>
      </w:r>
      <w:r>
        <w:t xml:space="preserve">   that    </w:t>
      </w:r>
      <w:r>
        <w:t xml:space="preserve">   you    </w:t>
      </w:r>
      <w:r>
        <w:t xml:space="preserve">   there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Words</dc:title>
  <dcterms:created xsi:type="dcterms:W3CDTF">2021-10-11T02:23:13Z</dcterms:created>
  <dcterms:modified xsi:type="dcterms:W3CDTF">2021-10-11T02:23:13Z</dcterms:modified>
</cp:coreProperties>
</file>