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Zone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annoyed    </w:t>
      </w:r>
      <w:r>
        <w:t xml:space="preserve">   bored    </w:t>
      </w:r>
      <w:r>
        <w:t xml:space="preserve">   irritated    </w:t>
      </w:r>
      <w:r>
        <w:t xml:space="preserve">   sad    </w:t>
      </w:r>
      <w:r>
        <w:t xml:space="preserve">   sick    </w:t>
      </w:r>
      <w:r>
        <w:t xml:space="preserve">   sleepy    </w:t>
      </w:r>
      <w:r>
        <w:t xml:space="preserve">   tired    </w:t>
      </w:r>
      <w:r>
        <w:t xml:space="preserve">   unhappy    </w:t>
      </w:r>
      <w:r>
        <w:t xml:space="preserve">   unwell    </w:t>
      </w:r>
      <w:r>
        <w:t xml:space="preserve">   upset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Zone Words</dc:title>
  <dcterms:created xsi:type="dcterms:W3CDTF">2021-10-11T02:22:10Z</dcterms:created>
  <dcterms:modified xsi:type="dcterms:W3CDTF">2021-10-11T02:22:10Z</dcterms:modified>
</cp:coreProperties>
</file>