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and Gold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COURTEOUS    </w:t>
      </w:r>
      <w:r>
        <w:t xml:space="preserve">   FLAG    </w:t>
      </w:r>
      <w:r>
        <w:t xml:space="preserve">   CLEAN    </w:t>
      </w:r>
      <w:r>
        <w:t xml:space="preserve">   SCOUT    </w:t>
      </w:r>
      <w:r>
        <w:t xml:space="preserve">   DUTY    </w:t>
      </w:r>
      <w:r>
        <w:t xml:space="preserve">   BRAVE    </w:t>
      </w:r>
      <w:r>
        <w:t xml:space="preserve">   FUN    </w:t>
      </w:r>
      <w:r>
        <w:t xml:space="preserve">   TRUSTWORTHY    </w:t>
      </w:r>
      <w:r>
        <w:t xml:space="preserve">   OBEDIENT    </w:t>
      </w:r>
      <w:r>
        <w:t xml:space="preserve">   FRIENDLY    </w:t>
      </w:r>
      <w:r>
        <w:t xml:space="preserve">   LOYAL    </w:t>
      </w:r>
      <w:r>
        <w:t xml:space="preserve">   DEN    </w:t>
      </w:r>
      <w:r>
        <w:t xml:space="preserve">   PACK    </w:t>
      </w:r>
      <w:r>
        <w:t xml:space="preserve">   WEBELO    </w:t>
      </w:r>
      <w:r>
        <w:t xml:space="preserve">   BEAR    </w:t>
      </w:r>
      <w:r>
        <w:t xml:space="preserve">   WOLF    </w:t>
      </w:r>
      <w:r>
        <w:t xml:space="preserve">   TIGER    </w:t>
      </w:r>
      <w:r>
        <w:t xml:space="preserve">   GOLD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Gold </dc:title>
  <dcterms:created xsi:type="dcterms:W3CDTF">2021-10-11T02:22:27Z</dcterms:created>
  <dcterms:modified xsi:type="dcterms:W3CDTF">2021-10-11T02:22:27Z</dcterms:modified>
</cp:coreProperties>
</file>