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Blue and Gold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Arrow of light    </w:t>
      </w:r>
      <w:r>
        <w:t xml:space="preserve">   Bear    </w:t>
      </w:r>
      <w:r>
        <w:t xml:space="preserve">   Brave    </w:t>
      </w:r>
      <w:r>
        <w:t xml:space="preserve">   Cheerful    </w:t>
      </w:r>
      <w:r>
        <w:t xml:space="preserve">   Clean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Kind    </w:t>
      </w:r>
      <w:r>
        <w:t xml:space="preserve">   Lion    </w:t>
      </w:r>
      <w:r>
        <w:t xml:space="preserve">   Loyal    </w:t>
      </w:r>
      <w:r>
        <w:t xml:space="preserve">   Obedient    </w:t>
      </w:r>
      <w:r>
        <w:t xml:space="preserve">   Reverent    </w:t>
      </w:r>
      <w:r>
        <w:t xml:space="preserve">   Thrifty    </w:t>
      </w:r>
      <w:r>
        <w:t xml:space="preserve">   Tiger    </w:t>
      </w:r>
      <w:r>
        <w:t xml:space="preserve">   Trustworthy    </w:t>
      </w:r>
      <w:r>
        <w:t xml:space="preserve">   Webelos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and Gold</dc:title>
  <dcterms:created xsi:type="dcterms:W3CDTF">2021-10-11T02:22:06Z</dcterms:created>
  <dcterms:modified xsi:type="dcterms:W3CDTF">2021-10-11T02:22:06Z</dcterms:modified>
</cp:coreProperties>
</file>