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and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Akela     </w:t>
      </w:r>
      <w:r>
        <w:t xml:space="preserve">   Den Leader    </w:t>
      </w:r>
      <w:r>
        <w:t xml:space="preserve">   Cub Master    </w:t>
      </w:r>
      <w:r>
        <w:t xml:space="preserve">   Popcorn    </w:t>
      </w:r>
      <w:r>
        <w:t xml:space="preserve">   Meetings    </w:t>
      </w:r>
      <w:r>
        <w:t xml:space="preserve">   Cross Over    </w:t>
      </w:r>
      <w:r>
        <w:t xml:space="preserve">   Pine Wood Derby    </w:t>
      </w:r>
      <w:r>
        <w:t xml:space="preserve">   Den    </w:t>
      </w:r>
      <w:r>
        <w:t xml:space="preserve">   Pack    </w:t>
      </w:r>
      <w:r>
        <w:t xml:space="preserve">   Baden Powell    </w:t>
      </w:r>
      <w:r>
        <w:t xml:space="preserve">   Webelos     </w:t>
      </w:r>
      <w:r>
        <w:t xml:space="preserve">   Tiger    </w:t>
      </w:r>
      <w:r>
        <w:t xml:space="preserve">   Wolf    </w:t>
      </w:r>
      <w:r>
        <w:t xml:space="preserve">   Bear    </w:t>
      </w:r>
      <w:r>
        <w:t xml:space="preserve">   Cub Scouts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Gold</dc:title>
  <dcterms:created xsi:type="dcterms:W3CDTF">2021-10-11T02:21:25Z</dcterms:created>
  <dcterms:modified xsi:type="dcterms:W3CDTF">2021-10-11T02:21:25Z</dcterms:modified>
</cp:coreProperties>
</file>