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 and John Crow Mountains National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coffee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endemic species of frogs supported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Endangered butterfly found in the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miles from ROC to Blue Mountain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the indigenous people of the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forest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Geological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Domestic invasive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Location of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moist tropical forest that is characterized by persistent low-level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indigenous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and John Crow Mountains National Park</dc:title>
  <dcterms:created xsi:type="dcterms:W3CDTF">2021-10-11T02:22:41Z</dcterms:created>
  <dcterms:modified xsi:type="dcterms:W3CDTF">2021-10-11T02:22:41Z</dcterms:modified>
</cp:coreProperties>
</file>