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Blue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Stella    </w:t>
      </w:r>
      <w:r>
        <w:t xml:space="preserve">   Able    </w:t>
      </w:r>
      <w:r>
        <w:t xml:space="preserve">   Dora    </w:t>
      </w:r>
      <w:r>
        <w:t xml:space="preserve">   Boat    </w:t>
      </w:r>
      <w:r>
        <w:t xml:space="preserve">   Groper    </w:t>
      </w:r>
      <w:r>
        <w:t xml:space="preserve">   Hovered    </w:t>
      </w:r>
      <w:r>
        <w:t xml:space="preserve">   Enormous    </w:t>
      </w:r>
      <w:r>
        <w:t xml:space="preserve">   Fuelling    </w:t>
      </w:r>
      <w:r>
        <w:t xml:space="preserve">   Vibrated    </w:t>
      </w:r>
      <w:r>
        <w:t xml:space="preserve">   Bailing    </w:t>
      </w:r>
      <w:r>
        <w:t xml:space="preserve">   Blueback    </w:t>
      </w:r>
      <w:r>
        <w:t xml:space="preserve">   cemetery    </w:t>
      </w:r>
      <w:r>
        <w:t xml:space="preserve">   Clanking    </w:t>
      </w:r>
      <w:r>
        <w:t xml:space="preserve">   Diesel    </w:t>
      </w:r>
      <w:r>
        <w:t xml:space="preserve">   Drought    </w:t>
      </w:r>
      <w:r>
        <w:t xml:space="preserve">   Fertiliser    </w:t>
      </w:r>
      <w:r>
        <w:t xml:space="preserve">   Generator    </w:t>
      </w:r>
      <w:r>
        <w:t xml:space="preserve">   Jangled    </w:t>
      </w:r>
      <w:r>
        <w:t xml:space="preserve">   Jetty    </w:t>
      </w:r>
      <w:r>
        <w:t xml:space="preserve">   Karri    </w:t>
      </w:r>
      <w:r>
        <w:t xml:space="preserve">   Luminous    </w:t>
      </w:r>
      <w:r>
        <w:t xml:space="preserve">   Mechanic    </w:t>
      </w:r>
      <w:r>
        <w:t xml:space="preserve">   mulberries    </w:t>
      </w:r>
      <w:r>
        <w:t xml:space="preserve">   Mystery    </w:t>
      </w:r>
      <w:r>
        <w:t xml:space="preserve">   National    </w:t>
      </w:r>
      <w:r>
        <w:t xml:space="preserve">   Scoffing    </w:t>
      </w:r>
      <w:r>
        <w:t xml:space="preserve">   Territorial    </w:t>
      </w:r>
      <w:r>
        <w:t xml:space="preserve">   Tingling    </w:t>
      </w:r>
      <w:r>
        <w:t xml:space="preserve">   Vanish    </w:t>
      </w:r>
      <w:r>
        <w:t xml:space="preserve">   Verandah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back</dc:title>
  <dcterms:created xsi:type="dcterms:W3CDTF">2021-10-11T02:21:46Z</dcterms:created>
  <dcterms:modified xsi:type="dcterms:W3CDTF">2021-10-11T02:21:46Z</dcterms:modified>
</cp:coreProperties>
</file>