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Pearl diver    </w:t>
      </w:r>
      <w:r>
        <w:t xml:space="preserve">   Abalone    </w:t>
      </w:r>
      <w:r>
        <w:t xml:space="preserve">   Groper    </w:t>
      </w:r>
      <w:r>
        <w:t xml:space="preserve">   star fish    </w:t>
      </w:r>
      <w:r>
        <w:t xml:space="preserve">   Tiger shark    </w:t>
      </w:r>
      <w:r>
        <w:t xml:space="preserve">   Jetty    </w:t>
      </w:r>
      <w:r>
        <w:t xml:space="preserve">   Marine Biologist    </w:t>
      </w:r>
      <w:r>
        <w:t xml:space="preserve">   Orchard    </w:t>
      </w:r>
      <w:r>
        <w:t xml:space="preserve">   Tim Winton    </w:t>
      </w:r>
      <w:r>
        <w:t xml:space="preserve">   abel    </w:t>
      </w:r>
      <w:r>
        <w:t xml:space="preserve">   Blueback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back</dc:title>
  <dcterms:created xsi:type="dcterms:W3CDTF">2021-10-11T02:21:48Z</dcterms:created>
  <dcterms:modified xsi:type="dcterms:W3CDTF">2021-10-11T02:21:48Z</dcterms:modified>
</cp:coreProperties>
</file>