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Blueback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binoculars    </w:t>
      </w:r>
      <w:r>
        <w:t xml:space="preserve">   outboard    </w:t>
      </w:r>
      <w:r>
        <w:t xml:space="preserve">   orchard    </w:t>
      </w:r>
      <w:r>
        <w:t xml:space="preserve">   groper    </w:t>
      </w:r>
      <w:r>
        <w:t xml:space="preserve">   compressor    </w:t>
      </w:r>
      <w:r>
        <w:t xml:space="preserve">   diver    </w:t>
      </w:r>
      <w:r>
        <w:t xml:space="preserve">   ocean    </w:t>
      </w:r>
      <w:r>
        <w:t xml:space="preserve">   marine    </w:t>
      </w:r>
      <w:r>
        <w:t xml:space="preserve">   shark    </w:t>
      </w:r>
      <w:r>
        <w:t xml:space="preserve">   swimmer    </w:t>
      </w:r>
      <w:r>
        <w:t xml:space="preserve">   verandah    </w:t>
      </w:r>
      <w:r>
        <w:t xml:space="preserve">   deck    </w:t>
      </w:r>
      <w:r>
        <w:t xml:space="preserve">   sanctuary    </w:t>
      </w:r>
      <w:r>
        <w:t xml:space="preserve">   abalone    </w:t>
      </w:r>
      <w:r>
        <w:t xml:space="preserve">   jetty    </w:t>
      </w:r>
      <w:r>
        <w:t xml:space="preserve">   jackson    </w:t>
      </w:r>
      <w:r>
        <w:t xml:space="preserve">   longboat    </w:t>
      </w:r>
      <w:r>
        <w:t xml:space="preserve">   abel    </w:t>
      </w:r>
      <w:r>
        <w:t xml:space="preserve">   robbers head    </w:t>
      </w:r>
      <w:r>
        <w:t xml:space="preserve">   blueback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Blueback</dc:title>
  <dcterms:created xsi:type="dcterms:W3CDTF">2021-10-11T02:22:29Z</dcterms:created>
  <dcterms:modified xsi:type="dcterms:W3CDTF">2021-10-11T02:22:29Z</dcterms:modified>
</cp:coreProperties>
</file>