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Blueback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trawler    </w:t>
      </w:r>
      <w:r>
        <w:t xml:space="preserve">   rudder    </w:t>
      </w:r>
      <w:r>
        <w:t xml:space="preserve">   school    </w:t>
      </w:r>
      <w:r>
        <w:t xml:space="preserve">   abalone    </w:t>
      </w:r>
      <w:r>
        <w:t xml:space="preserve">   Abel    </w:t>
      </w:r>
      <w:r>
        <w:t xml:space="preserve">   beautiful    </w:t>
      </w:r>
      <w:r>
        <w:t xml:space="preserve">   blue    </w:t>
      </w:r>
      <w:r>
        <w:t xml:space="preserve">   care    </w:t>
      </w:r>
      <w:r>
        <w:t xml:space="preserve">   coastline    </w:t>
      </w:r>
      <w:r>
        <w:t xml:space="preserve">   coral    </w:t>
      </w:r>
      <w:r>
        <w:t xml:space="preserve">   deep    </w:t>
      </w:r>
      <w:r>
        <w:t xml:space="preserve">   Developers    </w:t>
      </w:r>
      <w:r>
        <w:t xml:space="preserve">   diver    </w:t>
      </w:r>
      <w:r>
        <w:t xml:space="preserve">   dolphins    </w:t>
      </w:r>
      <w:r>
        <w:t xml:space="preserve">   family    </w:t>
      </w:r>
      <w:r>
        <w:t xml:space="preserve">   fins    </w:t>
      </w:r>
      <w:r>
        <w:t xml:space="preserve">   fish    </w:t>
      </w:r>
      <w:r>
        <w:t xml:space="preserve">   fragile    </w:t>
      </w:r>
      <w:r>
        <w:t xml:space="preserve">   groper    </w:t>
      </w:r>
      <w:r>
        <w:t xml:space="preserve">   Jackson    </w:t>
      </w:r>
      <w:r>
        <w:t xml:space="preserve">   Longboat Bay    </w:t>
      </w:r>
      <w:r>
        <w:t xml:space="preserve">   love    </w:t>
      </w:r>
      <w:r>
        <w:t xml:space="preserve">   mask    </w:t>
      </w:r>
      <w:r>
        <w:t xml:space="preserve">   morning    </w:t>
      </w:r>
      <w:r>
        <w:t xml:space="preserve">   mother    </w:t>
      </w:r>
      <w:r>
        <w:t xml:space="preserve">   ocean    </w:t>
      </w:r>
      <w:r>
        <w:t xml:space="preserve">   outboard    </w:t>
      </w:r>
      <w:r>
        <w:t xml:space="preserve">   pearls    </w:t>
      </w:r>
      <w:r>
        <w:t xml:space="preserve">   pilchards    </w:t>
      </w:r>
      <w:r>
        <w:t xml:space="preserve">   pristine    </w:t>
      </w:r>
      <w:r>
        <w:t xml:space="preserve">   pure    </w:t>
      </w:r>
      <w:r>
        <w:t xml:space="preserve">   rock    </w:t>
      </w:r>
      <w:r>
        <w:t xml:space="preserve">   ruin    </w:t>
      </w:r>
      <w:r>
        <w:t xml:space="preserve">   shack    </w:t>
      </w:r>
      <w:r>
        <w:t xml:space="preserve">   shepherd hut    </w:t>
      </w:r>
      <w:r>
        <w:t xml:space="preserve">   skin    </w:t>
      </w:r>
      <w:r>
        <w:t xml:space="preserve">   snorkel    </w:t>
      </w:r>
      <w:r>
        <w:t xml:space="preserve">   summer    </w:t>
      </w:r>
      <w:r>
        <w:t xml:space="preserve">   tanned    </w:t>
      </w:r>
      <w:r>
        <w:t xml:space="preserve">   tim    </w:t>
      </w:r>
      <w:r>
        <w:t xml:space="preserve">   underwater    </w:t>
      </w:r>
      <w:r>
        <w:t xml:space="preserve">   universe    </w:t>
      </w:r>
      <w:r>
        <w:t xml:space="preserve">   wetsuit    </w:t>
      </w:r>
      <w:r>
        <w:t xml:space="preserve">   whaling    </w:t>
      </w:r>
      <w:r>
        <w:t xml:space="preserve">   Winton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Blueback</dc:title>
  <dcterms:created xsi:type="dcterms:W3CDTF">2021-10-11T02:22:40Z</dcterms:created>
  <dcterms:modified xsi:type="dcterms:W3CDTF">2021-10-11T02:22:40Z</dcterms:modified>
</cp:coreProperties>
</file>