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in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Abel pulled on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lived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fish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word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 macka died because no one was in the.... Helping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The... Tried to sell the the mums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went to...to study about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girlfriend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graduated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lived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dad died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likes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2021-10-11T02:21:49Z</dcterms:created>
  <dcterms:modified xsi:type="dcterms:W3CDTF">2021-10-11T02:21:49Z</dcterms:modified>
</cp:coreProperties>
</file>