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bay Abel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people call Makka?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Abel like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fish goes to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Abels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fishermen stand in to fish on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Dora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need to collect abalones?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Abel's favourite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Abel's wife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Abel and Stella meet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Abel's dad eaten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need to dive under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fish like swimming up and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sea meets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Abel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we go to learn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Dora Jackson and Abel Jackson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fishermen like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Abel's dad collect in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Abel live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week rest after every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Abel the blue groper?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we all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the Fishermans use to kill fishes?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</dc:title>
  <dcterms:created xsi:type="dcterms:W3CDTF">2021-10-11T02:21:51Z</dcterms:created>
  <dcterms:modified xsi:type="dcterms:W3CDTF">2021-10-11T02:21:51Z</dcterms:modified>
</cp:coreProperties>
</file>