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Blueback By Tim Winton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Costello is described as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Abel's home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colour is Mad Macka's boat?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Abel's mums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Abel's family used to 'hunt'?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does Abel spend a lot of time dreaming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Abel's wifes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does Abel look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Abel study at University?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Blueback By Tim Winton</dc:title>
  <dcterms:created xsi:type="dcterms:W3CDTF">2021-10-11T02:21:59Z</dcterms:created>
  <dcterms:modified xsi:type="dcterms:W3CDTF">2021-10-11T02:21:59Z</dcterms:modified>
</cp:coreProperties>
</file>