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Blueback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push air to a diver.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cauldron, a large pot to heat or carry things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boat abel and dora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it called when a clue is mentioned early then comes back in a more significant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another word for hide or to not be clear?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cunning or crafty.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greedy and eat and drink alot.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to say, you look up to someone with admiration.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another word for helper or assistant.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animal is this if it lives and protects the same area its whole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flow in this sentence: to flow through waves pushing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abel and dora do with the abalone shells before they sell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another word for a  small gap or crack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fish is Blueback?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it called when men swim down to the deepest part of the water by themselves.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 Crossword</dc:title>
  <dcterms:created xsi:type="dcterms:W3CDTF">2021-10-11T02:23:02Z</dcterms:created>
  <dcterms:modified xsi:type="dcterms:W3CDTF">2021-10-11T02:23:02Z</dcterms:modified>
</cp:coreProperties>
</file>