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Blueback by Tim Winton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abalone    </w:t>
      </w:r>
      <w:r>
        <w:t xml:space="preserve">   bay    </w:t>
      </w:r>
      <w:r>
        <w:t xml:space="preserve">   coast    </w:t>
      </w:r>
      <w:r>
        <w:t xml:space="preserve">   dinghy    </w:t>
      </w:r>
      <w:r>
        <w:t xml:space="preserve">   diver    </w:t>
      </w:r>
      <w:r>
        <w:t xml:space="preserve">   diving    </w:t>
      </w:r>
      <w:r>
        <w:t xml:space="preserve">   fish    </w:t>
      </w:r>
      <w:r>
        <w:t xml:space="preserve">   flippers    </w:t>
      </w:r>
      <w:r>
        <w:t xml:space="preserve">   fruit    </w:t>
      </w:r>
      <w:r>
        <w:t xml:space="preserve">   groper    </w:t>
      </w:r>
      <w:r>
        <w:t xml:space="preserve">   landscape    </w:t>
      </w:r>
      <w:r>
        <w:t xml:space="preserve">   ocean    </w:t>
      </w:r>
      <w:r>
        <w:t xml:space="preserve">   scuba    </w:t>
      </w:r>
      <w:r>
        <w:t xml:space="preserve">   seaweed    </w:t>
      </w:r>
      <w:r>
        <w:t xml:space="preserve">   shack    </w:t>
      </w:r>
      <w:r>
        <w:t xml:space="preserve">   shark    </w:t>
      </w:r>
      <w:r>
        <w:t xml:space="preserve">   snorkel    </w:t>
      </w:r>
      <w:r>
        <w:t xml:space="preserve">   speargun    </w:t>
      </w:r>
      <w:r>
        <w:t xml:space="preserve">   underwater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 by Tim Winton</dc:title>
  <dcterms:created xsi:type="dcterms:W3CDTF">2021-10-11T02:22:12Z</dcterms:created>
  <dcterms:modified xsi:type="dcterms:W3CDTF">2021-10-11T02:22:12Z</dcterms:modified>
</cp:coreProperties>
</file>