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fishers    </w:t>
      </w:r>
      <w:r>
        <w:t xml:space="preserve">   fish    </w:t>
      </w:r>
      <w:r>
        <w:t xml:space="preserve">   stella    </w:t>
      </w:r>
      <w:r>
        <w:t xml:space="preserve">   macka    </w:t>
      </w:r>
      <w:r>
        <w:t xml:space="preserve">   jetty    </w:t>
      </w:r>
      <w:r>
        <w:t xml:space="preserve">   groper    </w:t>
      </w:r>
      <w:r>
        <w:t xml:space="preserve">   costello    </w:t>
      </w:r>
      <w:r>
        <w:t xml:space="preserve">   Ocean    </w:t>
      </w:r>
      <w:r>
        <w:t xml:space="preserve">   RobbersHead    </w:t>
      </w:r>
      <w:r>
        <w:t xml:space="preserve">   TimWinton    </w:t>
      </w:r>
      <w:r>
        <w:t xml:space="preserve">   boat    </w:t>
      </w:r>
      <w:r>
        <w:t xml:space="preserve">   bay    </w:t>
      </w:r>
      <w:r>
        <w:t xml:space="preserve">   harbour    </w:t>
      </w:r>
      <w:r>
        <w:t xml:space="preserve">   dora    </w:t>
      </w:r>
      <w:r>
        <w:t xml:space="preserve">   blueback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2021-10-11T02:22:16Z</dcterms:created>
  <dcterms:modified xsi:type="dcterms:W3CDTF">2021-10-11T02:22:16Z</dcterms:modified>
</cp:coreProperties>
</file>