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Abalone    </w:t>
      </w:r>
      <w:r>
        <w:t xml:space="preserve">   Blueback    </w:t>
      </w:r>
      <w:r>
        <w:t xml:space="preserve">   Boat    </w:t>
      </w:r>
      <w:r>
        <w:t xml:space="preserve">   Costello    </w:t>
      </w:r>
      <w:r>
        <w:t xml:space="preserve">   Counselor    </w:t>
      </w:r>
      <w:r>
        <w:t xml:space="preserve">   Dora    </w:t>
      </w:r>
      <w:r>
        <w:t xml:space="preserve">   Fish    </w:t>
      </w:r>
      <w:r>
        <w:t xml:space="preserve">   Jetty    </w:t>
      </w:r>
      <w:r>
        <w:t xml:space="preserve">   Mad Macka    </w:t>
      </w:r>
      <w:r>
        <w:t xml:space="preserve">   Marinebiologist    </w:t>
      </w:r>
      <w:r>
        <w:t xml:space="preserve">   Ocean    </w:t>
      </w:r>
      <w:r>
        <w:t xml:space="preserve">   Sand    </w:t>
      </w:r>
      <w:r>
        <w:t xml:space="preserve">   Sea    </w:t>
      </w:r>
      <w:r>
        <w:t xml:space="preserve">   Tim Winton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</dc:title>
  <dcterms:created xsi:type="dcterms:W3CDTF">2021-10-11T02:22:18Z</dcterms:created>
  <dcterms:modified xsi:type="dcterms:W3CDTF">2021-10-11T02:22:18Z</dcterms:modified>
</cp:coreProperties>
</file>