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TIMWINTON    </w:t>
      </w:r>
      <w:r>
        <w:t xml:space="preserve">   JETTY    </w:t>
      </w:r>
      <w:r>
        <w:t xml:space="preserve">   ABALONE    </w:t>
      </w:r>
      <w:r>
        <w:t xml:space="preserve">   ABEL    </w:t>
      </w:r>
      <w:r>
        <w:t xml:space="preserve">   BIOLOGIST    </w:t>
      </w:r>
      <w:r>
        <w:t xml:space="preserve">   BLUBACK    </w:t>
      </w:r>
      <w:r>
        <w:t xml:space="preserve">   BOARDINGSCHOOL    </w:t>
      </w:r>
      <w:r>
        <w:t xml:space="preserve">   COSTELLO    </w:t>
      </w:r>
      <w:r>
        <w:t xml:space="preserve">   DORA    </w:t>
      </w:r>
      <w:r>
        <w:t xml:space="preserve">   FATHER    </w:t>
      </w:r>
      <w:r>
        <w:t xml:space="preserve">   FISH    </w:t>
      </w:r>
      <w:r>
        <w:t xml:space="preserve">   MADMACKA    </w:t>
      </w:r>
      <w:r>
        <w:t xml:space="preserve">   OCEAN    </w:t>
      </w:r>
      <w:r>
        <w:t xml:space="preserve">   STELLA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</dc:title>
  <dcterms:created xsi:type="dcterms:W3CDTF">2021-10-11T02:22:21Z</dcterms:created>
  <dcterms:modified xsi:type="dcterms:W3CDTF">2021-10-11T02:22:21Z</dcterms:modified>
</cp:coreProperties>
</file>