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Bluebeard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tormented Bluebeards wife so much that she left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wrong with the key? (Why would the stain not come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key stained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sister did Bluebeard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 the floor of the forbidden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wife stall hear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consequence for going into the forbidden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the man beard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bluebeard win try to win the heart of the mother and daughters?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key after it was dropped?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Bluebeard?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saves the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hanging on the walls of the forbidden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rooms were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the party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Bluebeard</dc:title>
  <dcterms:created xsi:type="dcterms:W3CDTF">2021-10-11T02:22:01Z</dcterms:created>
  <dcterms:modified xsi:type="dcterms:W3CDTF">2021-10-11T02:22:01Z</dcterms:modified>
</cp:coreProperties>
</file>