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Blueberrian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bartender    </w:t>
      </w:r>
      <w:r>
        <w:t xml:space="preserve">   blue    </w:t>
      </w:r>
      <w:r>
        <w:t xml:space="preserve">   email club    </w:t>
      </w:r>
      <w:r>
        <w:t xml:space="preserve">   brew master    </w:t>
      </w:r>
      <w:r>
        <w:t xml:space="preserve">   blueberry    </w:t>
      </w:r>
      <w:r>
        <w:t xml:space="preserve">   brewery    </w:t>
      </w:r>
      <w:r>
        <w:t xml:space="preserve">   vessel    </w:t>
      </w:r>
      <w:r>
        <w:t xml:space="preserve">   fermentation    </w:t>
      </w:r>
      <w:r>
        <w:t xml:space="preserve">   mug    </w:t>
      </w:r>
      <w:r>
        <w:t xml:space="preserve">   tapping party    </w:t>
      </w:r>
      <w:r>
        <w:t xml:space="preserve">   granite city    </w:t>
      </w:r>
      <w:r>
        <w:t xml:space="preserve">   beer    </w:t>
      </w:r>
      <w:r>
        <w:t xml:space="preserve">   viking    </w:t>
      </w:r>
      <w:r>
        <w:t xml:space="preserve">   lager    </w:t>
      </w:r>
      <w:r>
        <w:t xml:space="preserve">   blueberrian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Blueberrian Word Search</dc:title>
  <dcterms:created xsi:type="dcterms:W3CDTF">2021-10-11T02:21:49Z</dcterms:created>
  <dcterms:modified xsi:type="dcterms:W3CDTF">2021-10-11T02:21:49Z</dcterms:modified>
</cp:coreProperties>
</file>