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Blueberry Bear Tales Crossword Puzzle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Bear jump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Farmer Bubba’s wife’s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pie does Bear dream of 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Bear hide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Butterscotch Blaze?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Secondary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turns Bear blue?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Making ______ tires out Bear.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the story take place (setting)?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Bear's nick-name?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"snake that spits water"?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bug turns blue?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where Bear sleeps?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What’s yellow and black and lightning fast?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Blueberry Bear Tales Crossword Puzzle I</dc:title>
  <dcterms:created xsi:type="dcterms:W3CDTF">2021-10-11T02:22:53Z</dcterms:created>
  <dcterms:modified xsi:type="dcterms:W3CDTF">2021-10-11T02:22:53Z</dcterms:modified>
</cp:coreProperties>
</file>