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Blueberry Muffin and Cheer up the Lonely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hydrate    </w:t>
      </w:r>
      <w:r>
        <w:t xml:space="preserve">   company    </w:t>
      </w:r>
      <w:r>
        <w:t xml:space="preserve">   cheer    </w:t>
      </w:r>
      <w:r>
        <w:t xml:space="preserve">   love    </w:t>
      </w:r>
      <w:r>
        <w:t xml:space="preserve">   share    </w:t>
      </w:r>
      <w:r>
        <w:t xml:space="preserve">   support    </w:t>
      </w:r>
      <w:r>
        <w:t xml:space="preserve">   kindness    </w:t>
      </w:r>
      <w:r>
        <w:t xml:space="preserve">   healthy    </w:t>
      </w:r>
      <w:r>
        <w:t xml:space="preserve">   lonely    </w:t>
      </w:r>
      <w:r>
        <w:t xml:space="preserve">   listen    </w:t>
      </w:r>
      <w:r>
        <w:t xml:space="preserve">   optimistic    </w:t>
      </w:r>
      <w:r>
        <w:t xml:space="preserve">   Happy    </w:t>
      </w:r>
      <w:r>
        <w:t xml:space="preserve">   Smile    </w:t>
      </w:r>
      <w:r>
        <w:t xml:space="preserve">   Muffin    </w:t>
      </w:r>
      <w:r>
        <w:t xml:space="preserve">   Blueberry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Blueberry Muffin and Cheer up the Lonely Day</dc:title>
  <dcterms:created xsi:type="dcterms:W3CDTF">2021-10-11T02:22:28Z</dcterms:created>
  <dcterms:modified xsi:type="dcterms:W3CDTF">2021-10-11T02:22:28Z</dcterms:modified>
</cp:coreProperties>
</file>