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Blueberry Muffins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coffee    </w:t>
      </w:r>
      <w:r>
        <w:t xml:space="preserve">   yummy    </w:t>
      </w:r>
      <w:r>
        <w:t xml:space="preserve">   butter    </w:t>
      </w:r>
      <w:r>
        <w:t xml:space="preserve">   flour    </w:t>
      </w:r>
      <w:r>
        <w:t xml:space="preserve">   delicious    </w:t>
      </w:r>
      <w:r>
        <w:t xml:space="preserve">   muffins    </w:t>
      </w:r>
      <w:r>
        <w:t xml:space="preserve">   water    </w:t>
      </w:r>
      <w:r>
        <w:t xml:space="preserve">   oil    </w:t>
      </w:r>
      <w:r>
        <w:t xml:space="preserve">   eggs    </w:t>
      </w:r>
      <w:r>
        <w:t xml:space="preserve">   blueberries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Blueberry Muffins</dc:title>
  <dcterms:created xsi:type="dcterms:W3CDTF">2021-10-11T02:22:44Z</dcterms:created>
  <dcterms:modified xsi:type="dcterms:W3CDTF">2021-10-11T02:22:44Z</dcterms:modified>
</cp:coreProperties>
</file>