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Blueberry Muffins</w:t>
      </w:r>
    </w:p>
    <w:p>
      <w:pPr>
        <w:pStyle w:val="Questions"/>
      </w:pPr>
      <w:r>
        <w:t xml:space="preserve">1. EEUBRISLERB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EBRTUT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WONRB GSARU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IPLNA LRUOF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NGKABI EPDWRO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IGKNAB AOSD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MHELEAOLW ULRFO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INMNNOAC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BLUEBERRIES    </w:t>
      </w:r>
      <w:r>
        <w:t xml:space="preserve">   BUTTER    </w:t>
      </w:r>
      <w:r>
        <w:t xml:space="preserve">   BROWN SUGAR    </w:t>
      </w:r>
      <w:r>
        <w:t xml:space="preserve">   EGG    </w:t>
      </w:r>
      <w:r>
        <w:t xml:space="preserve">   PLAIN FLOUR    </w:t>
      </w:r>
      <w:r>
        <w:t xml:space="preserve">   BAKING POWDER    </w:t>
      </w:r>
      <w:r>
        <w:t xml:space="preserve">   SALT    </w:t>
      </w:r>
      <w:r>
        <w:t xml:space="preserve">   BAKING SODA    </w:t>
      </w:r>
      <w:r>
        <w:t xml:space="preserve">   MILK    </w:t>
      </w:r>
      <w:r>
        <w:t xml:space="preserve">   WHOLEMEAL FLOUR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Blueberry Muffins</dc:title>
  <dcterms:created xsi:type="dcterms:W3CDTF">2021-10-11T02:22:32Z</dcterms:created>
  <dcterms:modified xsi:type="dcterms:W3CDTF">2021-10-11T02:22:32Z</dcterms:modified>
</cp:coreProperties>
</file>