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Blueberry muffins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Activity    </w:t>
      </w:r>
      <w:r>
        <w:t xml:space="preserve">   Friday    </w:t>
      </w:r>
      <w:r>
        <w:t xml:space="preserve">   case    </w:t>
      </w:r>
      <w:r>
        <w:t xml:space="preserve">   oven    </w:t>
      </w:r>
      <w:r>
        <w:t xml:space="preserve">   method    </w:t>
      </w:r>
      <w:r>
        <w:t xml:space="preserve">   fresh    </w:t>
      </w:r>
      <w:r>
        <w:t xml:space="preserve">   salt    </w:t>
      </w:r>
      <w:r>
        <w:t xml:space="preserve">   powder    </w:t>
      </w:r>
      <w:r>
        <w:t xml:space="preserve">   baking    </w:t>
      </w:r>
      <w:r>
        <w:t xml:space="preserve">   teaspoon    </w:t>
      </w:r>
      <w:r>
        <w:t xml:space="preserve">   milk    </w:t>
      </w:r>
      <w:r>
        <w:t xml:space="preserve">   sugar    </w:t>
      </w:r>
      <w:r>
        <w:t xml:space="preserve">   caster    </w:t>
      </w:r>
      <w:r>
        <w:t xml:space="preserve">   flour    </w:t>
      </w:r>
      <w:r>
        <w:t xml:space="preserve">   plain    </w:t>
      </w:r>
      <w:r>
        <w:t xml:space="preserve">   butter    </w:t>
      </w:r>
      <w:r>
        <w:t xml:space="preserve">   muffin    </w:t>
      </w:r>
      <w:r>
        <w:t xml:space="preserve">   blueberry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Blueberry muffins</dc:title>
  <dcterms:created xsi:type="dcterms:W3CDTF">2021-10-11T02:22:05Z</dcterms:created>
  <dcterms:modified xsi:type="dcterms:W3CDTF">2021-10-11T02:22:05Z</dcterms:modified>
</cp:coreProperties>
</file>