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the male or the female bluebird incubate the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bluebirds build their nests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bluebird use to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bluebirds eat 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a Bluebird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Someplace a bluebird will build a nest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on average does it take for a bluebird egg to hatch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a male blue bird stomach?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state that bluebirds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a bluebird will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young bluebird that is old enough to fly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bluebirds come back to a birdhouse next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bluebird heads south for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another state that bluebirds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are the eggs of a Blue Bird?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Bluebirds</dc:title>
  <dcterms:created xsi:type="dcterms:W3CDTF">2021-10-11T02:23:32Z</dcterms:created>
  <dcterms:modified xsi:type="dcterms:W3CDTF">2021-10-11T02:23:32Z</dcterms:modified>
</cp:coreProperties>
</file>