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Bluebirds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states where all three species of bluebird 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can a bluebird's flying speed be ranged at per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female bluebirds laying their eggs in the nests of other bluebirds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feet can a bluebird fledgling be capable of flying for the first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Bluebirds have occasionally been observed to dine on these tasty treats when available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bluebirds lay white eggs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bluebird doesn’t assist with nest construction yet helps feed the nestlings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records of several hybrids of Eastern Bluebirds with both _______ and Mountain Bluebirds where their ranges overlap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many as __ bluebirds have been known to huddle together in the same roosting site to escape the winter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states that claim the Eastern Bluebird as their state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Bluebirds of Texas</dc:title>
  <dcterms:created xsi:type="dcterms:W3CDTF">2021-10-11T02:23:00Z</dcterms:created>
  <dcterms:modified xsi:type="dcterms:W3CDTF">2021-10-11T02:23:00Z</dcterms:modified>
</cp:coreProperties>
</file>