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Bluebonnet Award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Rio Grande    </w:t>
      </w:r>
      <w:r>
        <w:t xml:space="preserve">   horses    </w:t>
      </w:r>
      <w:r>
        <w:t xml:space="preserve">   sheep    </w:t>
      </w:r>
      <w:r>
        <w:t xml:space="preserve">   Armadillo    </w:t>
      </w:r>
      <w:r>
        <w:t xml:space="preserve">   Cattle    </w:t>
      </w:r>
      <w:r>
        <w:t xml:space="preserve">   Cowboy    </w:t>
      </w:r>
      <w:r>
        <w:t xml:space="preserve">   Karankawas    </w:t>
      </w:r>
      <w:r>
        <w:t xml:space="preserve">   Missions    </w:t>
      </w:r>
      <w:r>
        <w:t xml:space="preserve">   Galveston    </w:t>
      </w:r>
      <w:r>
        <w:t xml:space="preserve">   Pecan tree    </w:t>
      </w:r>
      <w:r>
        <w:t xml:space="preserve">   Mocking bird    </w:t>
      </w:r>
      <w:r>
        <w:t xml:space="preserve">   Alamo    </w:t>
      </w:r>
      <w:r>
        <w:t xml:space="preserve">   longhorn    </w:t>
      </w:r>
      <w:r>
        <w:t xml:space="preserve">   Texas    </w:t>
      </w:r>
      <w:r>
        <w:t xml:space="preserve">   Bluebonnet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Bluebonnet Award word search</dc:title>
  <dcterms:created xsi:type="dcterms:W3CDTF">2021-10-11T02:22:55Z</dcterms:created>
  <dcterms:modified xsi:type="dcterms:W3CDTF">2021-10-11T02:22:55Z</dcterms:modified>
</cp:coreProperties>
</file>