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Bluegrass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Bluegrass Breakdown    </w:t>
      </w:r>
      <w:r>
        <w:t xml:space="preserve">   Freeborn Man    </w:t>
      </w:r>
      <w:r>
        <w:t xml:space="preserve">   In The Pines    </w:t>
      </w:r>
      <w:r>
        <w:t xml:space="preserve">   John Henry    </w:t>
      </w:r>
      <w:r>
        <w:t xml:space="preserve">   Kentucky Waltz    </w:t>
      </w:r>
      <w:r>
        <w:t xml:space="preserve">   Rank Stranger    </w:t>
      </w:r>
      <w:r>
        <w:t xml:space="preserve">   Rawhide    </w:t>
      </w:r>
      <w:r>
        <w:t xml:space="preserve">   Sally Goodin    </w:t>
      </w:r>
      <w:r>
        <w:t xml:space="preserve">   Wheel Hoss    </w:t>
      </w:r>
      <w:r>
        <w:t xml:space="preserve">   White Dove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Bluegrass Songs</dc:title>
  <dcterms:created xsi:type="dcterms:W3CDTF">2021-10-11T02:22:46Z</dcterms:created>
  <dcterms:modified xsi:type="dcterms:W3CDTF">2021-10-11T02:22:46Z</dcterms:modified>
</cp:coreProperties>
</file>