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Bluelight - Crossword Two {Acronyms Abound}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Even if infected, showing no symptoms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public health, this is the ongoing, systematic collection, analysis, and interpretation of health-related data essential to planning, implementation, and evaluation of public health practice, such as during the COVID-19 epidemic.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an investigator always begins to find the answer to a question.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Is an increase, often sudden, in the number of cases of a disease abovewhat is normally expected in that population in that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interpreter should act as a _______ so that all parties can understand each 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Doing this "in place" means you must stay at home and can only leave your home for “essential activities”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Slowing a virus’ spread to reduce the peak number of cases and related demands place on the medical system infrastructure. (_______ the curve)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WA _______ bulk testing sends text to every positive COVID-19 person with a phone number attached to their WDRS.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Social distancing is also know as _______ distancing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Herd immunity is also known as _______ immunity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rate, that represents an epidemiologic metric used to describe the contagiousness or transmissibility of a virus, using a mathematical model. It is an estimate of the average number of new cases of a disease that each case generates, at a given point in time.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a contact is interviewed and meets certain criteria they may become a _________ case.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After making three call attempts (one after 5PM), sending three texts and waiting an hour this is the Investigation Status you would assign to the assessment.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Ethical expectation for Interpreters in Health Care (1 of 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word in the acronym SAW.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Types of this include: Asymptomatic, Pre-symptomatic, and Symptomatic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Role of the interpreter includes acting as a cultural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a virus, such as COVID-19, can be spread or transmitted from one person to another.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Information protected by this law includes PHI that is transmitted or maintained in any form or medium (e.g., electronic, paper, or oral). E.g., case investigation survey responses.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Close contact (within 6 feet for longer than 15 minutes) with a person who has tested positive for COVID-19 and still in their contagious period.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working with an interpreter, avoid _______, jargon and acronyms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Bluelight - Crossword Two {Acronyms Abound}</dc:title>
  <dcterms:created xsi:type="dcterms:W3CDTF">2021-10-11T02:23:24Z</dcterms:created>
  <dcterms:modified xsi:type="dcterms:W3CDTF">2021-10-11T02:23:24Z</dcterms:modified>
</cp:coreProperties>
</file>