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MARTIN    </w:t>
      </w:r>
      <w:r>
        <w:t xml:space="preserve">   SETTERFIELD    </w:t>
      </w:r>
      <w:r>
        <w:t xml:space="preserve">   GIBBONS    </w:t>
      </w:r>
      <w:r>
        <w:t xml:space="preserve">   NEWNES    </w:t>
      </w:r>
      <w:r>
        <w:t xml:space="preserve">   CURNOW    </w:t>
      </w:r>
      <w:r>
        <w:t xml:space="preserve">   CUNINGHAM    </w:t>
      </w:r>
      <w:r>
        <w:t xml:space="preserve">   PITTONET    </w:t>
      </w:r>
      <w:r>
        <w:t xml:space="preserve">   FISHER    </w:t>
      </w:r>
      <w:r>
        <w:t xml:space="preserve">   MARCHBANK    </w:t>
      </w:r>
      <w:r>
        <w:t xml:space="preserve">   PLOWMAN    </w:t>
      </w:r>
      <w:r>
        <w:t xml:space="preserve">   BETTS    </w:t>
      </w:r>
      <w:r>
        <w:t xml:space="preserve">   WALSH    </w:t>
      </w:r>
      <w:r>
        <w:t xml:space="preserve">   DOCHERTY    </w:t>
      </w:r>
      <w:r>
        <w:t xml:space="preserve">   JONES    </w:t>
      </w:r>
      <w:r>
        <w:t xml:space="preserve">   DEKONING    </w:t>
      </w:r>
      <w:r>
        <w:t xml:space="preserve">   MCGOVERN    </w:t>
      </w:r>
      <w:r>
        <w:t xml:space="preserve">   MCKAY    </w:t>
      </w:r>
      <w:r>
        <w:t xml:space="preserve">   KENNEDY    </w:t>
      </w:r>
      <w:r>
        <w:t xml:space="preserve">   MURPHY    </w:t>
      </w:r>
      <w:r>
        <w:t xml:space="preserve">   SILVAGNI    </w:t>
      </w:r>
      <w:r>
        <w:t xml:space="preserve">   CRIPPS    </w:t>
      </w:r>
      <w:r>
        <w:t xml:space="preserve">   DOW    </w:t>
      </w:r>
      <w:r>
        <w:t xml:space="preserve">   SIMPSON    </w:t>
      </w:r>
      <w:r>
        <w:t xml:space="preserve">   CASBOULT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</dc:title>
  <dcterms:created xsi:type="dcterms:W3CDTF">2021-10-11T02:23:14Z</dcterms:created>
  <dcterms:modified xsi:type="dcterms:W3CDTF">2021-10-11T02:23:14Z</dcterms:modified>
</cp:coreProperties>
</file>